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1055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№4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Андреевича, </w:t>
      </w:r>
      <w:r>
        <w:rPr>
          <w:rStyle w:val="cat-ExternalSystemDefinedgrp-4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4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18.07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20:55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>Кузоваткина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17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1к1,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пункта 2.3.1 Правил дорожного движения Российской Федерации, (утвержденных постановлением Правительства Российской Федерации от 23 октября 1993 года N 1090),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4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4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заднего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Прытков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рассмотреть дело в его отсутствие, с правонарушением согласен.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Прыткова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Прыткова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 </w:t>
      </w:r>
      <w:r>
        <w:rPr>
          <w:rStyle w:val="cat-UserDefinedgrp-3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18.07.202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18.07.2025 в 20:55, 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>Кузоваткина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17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.,стр. 1к1,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пункта 2.3.1 Правил дорожного движения Российской Федерации, (утвержденных постановлением Правительства Российской Федерации от 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1993 года N 1090), управлял транспортным средством </w:t>
      </w:r>
      <w:r>
        <w:rPr>
          <w:rStyle w:val="cat-CarMakeModelgrp-35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4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без заднего государственного регистрационного знака,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средства, согласно которой транспортное средство </w:t>
      </w:r>
      <w:r>
        <w:rPr>
          <w:rStyle w:val="cat-CarMakeModelgrp-35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6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Владелец транспортного средства Попов А.М.;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визуальном осмотре подтверждается, что на транспортном средстве </w:t>
      </w:r>
      <w:r>
        <w:rPr>
          <w:rStyle w:val="cat-CarMakeModelgrp-34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49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знак, на предусмотренном для этого месте;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командира ОВ ДПС Госавтоинспекции ОМВД России по г. Нефтеюганску </w:t>
      </w:r>
      <w:r>
        <w:rPr>
          <w:rStyle w:val="cat-UserDefinedgrp-50rplc-48"/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18.07.2025 в период времени с 19 часов 00 минут до 02 часов 00 минут 19.07.2025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заступил на ООП и БДД совместно с лейтенантом полиции Юнусовым Ч.Р. инспектором ДПС ОВ ДПС Госавтоинспекции ОМВД России по г. Нефтеюганску.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 часов 55 минут находясь по адресу: г. Нефтеюганск, ул. Р. </w:t>
      </w:r>
      <w:r>
        <w:rPr>
          <w:rFonts w:ascii="Times New Roman" w:eastAsia="Times New Roman" w:hAnsi="Times New Roman" w:cs="Times New Roman"/>
          <w:sz w:val="28"/>
          <w:szCs w:val="28"/>
        </w:rPr>
        <w:t>Кузоваткина</w:t>
      </w:r>
      <w:r>
        <w:rPr>
          <w:rFonts w:ascii="Times New Roman" w:eastAsia="Times New Roman" w:hAnsi="Times New Roman" w:cs="Times New Roman"/>
          <w:sz w:val="28"/>
          <w:szCs w:val="28"/>
        </w:rPr>
        <w:t>, 17 микрорайон, напротив строения 1к1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остановлено транспортное средство </w:t>
      </w:r>
      <w:r>
        <w:rPr>
          <w:rStyle w:val="cat-CarMakeModelgrp-34rplc-6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49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гр.Прытковым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было установлено что вышеуказанное транспортное средство согласно свидетельству о регистрации транспортного средства имеет </w:t>
      </w:r>
      <w:r>
        <w:rPr>
          <w:rStyle w:val="cat-CarNumbergrp-36rplc-6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Перед началом составления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частью 2 статьи 12.2 и частью 1 статьи 12.7 КоАП РФ, гражданину </w:t>
      </w:r>
      <w:r>
        <w:rPr>
          <w:rFonts w:ascii="Times New Roman" w:eastAsia="Times New Roman" w:hAnsi="Times New Roman" w:cs="Times New Roman"/>
          <w:sz w:val="28"/>
          <w:szCs w:val="28"/>
        </w:rPr>
        <w:t>Прыткову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были зачитаны статья 51 Конституции РФ и 25.1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5rplc-6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 после составления административных материалов было помещено на специализированную автостоянку.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2.3.1 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Прытков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Прыткова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Прыткова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Андреевича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9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1881048625029000</w:t>
      </w:r>
      <w:r>
        <w:rPr>
          <w:rFonts w:ascii="Times New Roman" w:eastAsia="Times New Roman" w:hAnsi="Times New Roman" w:cs="Times New Roman"/>
          <w:sz w:val="28"/>
          <w:szCs w:val="28"/>
        </w:rPr>
        <w:t>7088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ExternalSystemDefinedgrp-47rplc-11">
    <w:name w:val="cat-ExternalSystemDefined grp-47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CarMakeModelgrp-34rplc-21">
    <w:name w:val="cat-CarMakeModel grp-34 rplc-21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CarMakeModelgrp-35rplc-39">
    <w:name w:val="cat-CarMakeModel grp-35 rplc-39"/>
    <w:basedOn w:val="DefaultParagraphFont"/>
  </w:style>
  <w:style w:type="character" w:customStyle="1" w:styleId="cat-UserDefinedgrp-49rplc-40">
    <w:name w:val="cat-UserDefined grp-49 rplc-40"/>
    <w:basedOn w:val="DefaultParagraphFont"/>
  </w:style>
  <w:style w:type="character" w:customStyle="1" w:styleId="cat-CarMakeModelgrp-35rplc-41">
    <w:name w:val="cat-CarMakeModel grp-35 rplc-41"/>
    <w:basedOn w:val="DefaultParagraphFont"/>
  </w:style>
  <w:style w:type="character" w:customStyle="1" w:styleId="cat-UserDefinedgrp-49rplc-42">
    <w:name w:val="cat-UserDefined grp-49 rplc-42"/>
    <w:basedOn w:val="DefaultParagraphFont"/>
  </w:style>
  <w:style w:type="character" w:customStyle="1" w:styleId="cat-CarNumbergrp-36rplc-43">
    <w:name w:val="cat-CarNumber grp-36 rplc-43"/>
    <w:basedOn w:val="DefaultParagraphFont"/>
  </w:style>
  <w:style w:type="character" w:customStyle="1" w:styleId="cat-CarMakeModelgrp-34rplc-45">
    <w:name w:val="cat-CarMakeModel grp-34 rplc-45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CarMakeModelgrp-34rplc-60">
    <w:name w:val="cat-CarMakeModel grp-34 rplc-60"/>
    <w:basedOn w:val="DefaultParagraphFont"/>
  </w:style>
  <w:style w:type="character" w:customStyle="1" w:styleId="cat-UserDefinedgrp-49rplc-61">
    <w:name w:val="cat-UserDefined grp-49 rplc-61"/>
    <w:basedOn w:val="DefaultParagraphFont"/>
  </w:style>
  <w:style w:type="character" w:customStyle="1" w:styleId="cat-CarNumbergrp-36rplc-63">
    <w:name w:val="cat-CarNumber grp-36 rplc-63"/>
    <w:basedOn w:val="DefaultParagraphFont"/>
  </w:style>
  <w:style w:type="character" w:customStyle="1" w:styleId="cat-CarMakeModelgrp-35rplc-65">
    <w:name w:val="cat-CarMakeModel grp-35 rplc-65"/>
    <w:basedOn w:val="DefaultParagraphFont"/>
  </w:style>
  <w:style w:type="character" w:customStyle="1" w:styleId="cat-UserDefinedgrp-49rplc-66">
    <w:name w:val="cat-UserDefined grp-49 rplc-66"/>
    <w:basedOn w:val="DefaultParagraphFont"/>
  </w:style>
  <w:style w:type="character" w:customStyle="1" w:styleId="cat-OrganizationNamegrp-29rplc-77">
    <w:name w:val="cat-OrganizationName grp-29 rplc-77"/>
    <w:basedOn w:val="DefaultParagraphFont"/>
  </w:style>
  <w:style w:type="character" w:customStyle="1" w:styleId="cat-UserDefinedgrp-51rplc-86">
    <w:name w:val="cat-UserDefined grp-51 rplc-86"/>
    <w:basedOn w:val="DefaultParagraphFont"/>
  </w:style>
  <w:style w:type="character" w:customStyle="1" w:styleId="cat-UserDefinedgrp-52rplc-88">
    <w:name w:val="cat-UserDefined grp-52 rplc-8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